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C1E8" w14:textId="77777777" w:rsidR="0011130C" w:rsidRPr="00A7382E" w:rsidRDefault="0011130C" w:rsidP="00A7382E">
      <w:pPr>
        <w:spacing w:before="39"/>
        <w:jc w:val="right"/>
        <w:rPr>
          <w:rFonts w:ascii="Aptos" w:hAnsi="Aptos"/>
          <w:sz w:val="20"/>
          <w:szCs w:val="20"/>
        </w:rPr>
      </w:pPr>
      <w:bookmarkStart w:id="0" w:name="_Hlk145591424"/>
      <w:proofErr w:type="spellStart"/>
      <w:r w:rsidRPr="00A7382E">
        <w:rPr>
          <w:rFonts w:ascii="Aptos" w:hAnsi="Aptos"/>
          <w:sz w:val="20"/>
          <w:szCs w:val="20"/>
        </w:rPr>
        <w:t>Dąbrowa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Górnicza</w:t>
      </w:r>
      <w:proofErr w:type="spellEnd"/>
      <w:r w:rsidRPr="00A7382E">
        <w:rPr>
          <w:rFonts w:ascii="Aptos" w:hAnsi="Aptos"/>
          <w:sz w:val="20"/>
          <w:szCs w:val="20"/>
        </w:rPr>
        <w:t>,</w:t>
      </w:r>
      <w:r w:rsidRPr="00A7382E">
        <w:rPr>
          <w:rFonts w:ascii="Aptos" w:hAnsi="Aptos"/>
          <w:spacing w:val="-8"/>
          <w:sz w:val="20"/>
          <w:szCs w:val="20"/>
        </w:rPr>
        <w:t xml:space="preserve"> </w:t>
      </w:r>
      <w:r w:rsidRPr="00A7382E">
        <w:rPr>
          <w:rFonts w:ascii="Aptos" w:hAnsi="Aptos"/>
          <w:sz w:val="20"/>
          <w:szCs w:val="20"/>
        </w:rPr>
        <w:t>data</w:t>
      </w:r>
      <w:r w:rsidRPr="00A7382E">
        <w:rPr>
          <w:rFonts w:ascii="Aptos" w:hAnsi="Aptos"/>
          <w:spacing w:val="-8"/>
          <w:sz w:val="20"/>
          <w:szCs w:val="20"/>
        </w:rPr>
        <w:t xml:space="preserve">   </w:t>
      </w:r>
      <w:r w:rsidRPr="00A7382E">
        <w:rPr>
          <w:rFonts w:ascii="Aptos" w:hAnsi="Aptos"/>
          <w:spacing w:val="-2"/>
          <w:sz w:val="20"/>
          <w:szCs w:val="20"/>
        </w:rPr>
        <w:t>…………………</w:t>
      </w:r>
      <w:bookmarkEnd w:id="0"/>
      <w:r w:rsidRPr="00A7382E">
        <w:rPr>
          <w:rFonts w:ascii="Aptos" w:hAnsi="Aptos"/>
          <w:spacing w:val="-2"/>
          <w:sz w:val="20"/>
          <w:szCs w:val="20"/>
        </w:rPr>
        <w:t>…</w:t>
      </w:r>
      <w:r w:rsidRPr="00A7382E">
        <w:rPr>
          <w:rFonts w:ascii="Aptos" w:hAnsi="Aptos"/>
          <w:sz w:val="20"/>
          <w:szCs w:val="20"/>
        </w:rPr>
        <w:t>.</w:t>
      </w:r>
    </w:p>
    <w:p w14:paraId="7F43DA2E" w14:textId="77777777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</w:p>
    <w:p w14:paraId="47FEFEC9" w14:textId="227F0DDF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……………………………………...</w:t>
      </w:r>
    </w:p>
    <w:p w14:paraId="1C813B7D" w14:textId="77777777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(</w:t>
      </w:r>
      <w:proofErr w:type="spellStart"/>
      <w:r w:rsidRPr="00A7382E">
        <w:rPr>
          <w:rFonts w:ascii="Aptos" w:hAnsi="Aptos"/>
          <w:sz w:val="20"/>
          <w:szCs w:val="20"/>
        </w:rPr>
        <w:t>imię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i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nazwisko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składającego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oświadczenie</w:t>
      </w:r>
      <w:proofErr w:type="spellEnd"/>
      <w:r w:rsidRPr="00A7382E">
        <w:rPr>
          <w:rFonts w:ascii="Aptos" w:hAnsi="Aptos"/>
          <w:sz w:val="20"/>
          <w:szCs w:val="20"/>
        </w:rPr>
        <w:t>)</w:t>
      </w:r>
    </w:p>
    <w:p w14:paraId="24D3F56A" w14:textId="77777777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 xml:space="preserve">…………………………………………………... </w:t>
      </w:r>
    </w:p>
    <w:p w14:paraId="727AB687" w14:textId="77777777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(</w:t>
      </w:r>
      <w:proofErr w:type="spellStart"/>
      <w:r w:rsidRPr="00A7382E">
        <w:rPr>
          <w:rFonts w:ascii="Aptos" w:hAnsi="Aptos"/>
          <w:sz w:val="20"/>
          <w:szCs w:val="20"/>
        </w:rPr>
        <w:t>adres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zamieszkania</w:t>
      </w:r>
      <w:proofErr w:type="spellEnd"/>
      <w:r w:rsidRPr="00A7382E">
        <w:rPr>
          <w:rFonts w:ascii="Aptos" w:hAnsi="Aptos"/>
          <w:sz w:val="20"/>
          <w:szCs w:val="20"/>
        </w:rPr>
        <w:t>)</w:t>
      </w:r>
    </w:p>
    <w:p w14:paraId="68B93CC5" w14:textId="77777777" w:rsidR="0011130C" w:rsidRPr="00A7382E" w:rsidRDefault="0011130C" w:rsidP="00A7382E">
      <w:pPr>
        <w:spacing w:after="0"/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…………………………………………………….</w:t>
      </w:r>
    </w:p>
    <w:p w14:paraId="39430EB8" w14:textId="77777777" w:rsidR="0011130C" w:rsidRPr="00A7382E" w:rsidRDefault="0011130C" w:rsidP="00A7382E">
      <w:pPr>
        <w:spacing w:before="120" w:after="120" w:line="360" w:lineRule="auto"/>
        <w:jc w:val="both"/>
        <w:rPr>
          <w:rFonts w:ascii="Aptos" w:eastAsia="Arial" w:hAnsi="Aptos" w:cs="Arial"/>
          <w:b/>
          <w:bCs/>
          <w:lang w:val="pl-PL"/>
        </w:rPr>
      </w:pPr>
    </w:p>
    <w:p w14:paraId="359E4408" w14:textId="7057DFAB" w:rsidR="00855E1B" w:rsidRPr="00A7382E" w:rsidRDefault="003B179A" w:rsidP="00A7382E">
      <w:pPr>
        <w:spacing w:before="120" w:after="120" w:line="360" w:lineRule="auto"/>
        <w:jc w:val="center"/>
        <w:rPr>
          <w:rFonts w:ascii="Aptos" w:hAnsi="Aptos"/>
        </w:rPr>
      </w:pPr>
      <w:r w:rsidRPr="00A7382E">
        <w:rPr>
          <w:rFonts w:ascii="Aptos" w:eastAsia="Arial" w:hAnsi="Aptos" w:cs="Arial"/>
          <w:b/>
          <w:bCs/>
          <w:lang w:val="pl-PL"/>
        </w:rPr>
        <w:t>OŚWIADCZENIE</w:t>
      </w:r>
      <w:r w:rsidRPr="00A7382E">
        <w:rPr>
          <w:rFonts w:ascii="Aptos" w:hAnsi="Aptos"/>
        </w:rPr>
        <w:t xml:space="preserve"> </w:t>
      </w:r>
      <w:r w:rsidRPr="00A7382E">
        <w:rPr>
          <w:rFonts w:ascii="Aptos" w:eastAsia="Arial" w:hAnsi="Aptos" w:cs="Arial"/>
          <w:b/>
          <w:bCs/>
          <w:lang w:val="pl-PL"/>
        </w:rPr>
        <w:t>O DOCHODACH GOSPODARSTWA DOMOWEGO</w:t>
      </w:r>
    </w:p>
    <w:p w14:paraId="13A4AFE4" w14:textId="77777777" w:rsidR="00855E1B" w:rsidRPr="00A7382E" w:rsidRDefault="003B179A" w:rsidP="00A7382E">
      <w:pPr>
        <w:pStyle w:val="Nagwek2"/>
        <w:jc w:val="both"/>
        <w:rPr>
          <w:rFonts w:ascii="Aptos" w:hAnsi="Aptos"/>
          <w:color w:val="auto"/>
          <w:sz w:val="22"/>
          <w:szCs w:val="22"/>
        </w:rPr>
      </w:pPr>
      <w:r w:rsidRPr="00A7382E">
        <w:rPr>
          <w:rFonts w:ascii="Aptos" w:hAnsi="Aptos"/>
          <w:color w:val="auto"/>
          <w:sz w:val="22"/>
          <w:szCs w:val="22"/>
        </w:rPr>
        <w:t>I. Skład gospodarstwa domowego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916"/>
        <w:gridCol w:w="1726"/>
        <w:gridCol w:w="1727"/>
        <w:gridCol w:w="1726"/>
      </w:tblGrid>
      <w:tr w:rsidR="00A7382E" w:rsidRPr="00A7382E" w14:paraId="20F5A072" w14:textId="77777777" w:rsidTr="0011130C">
        <w:tc>
          <w:tcPr>
            <w:tcW w:w="534" w:type="dxa"/>
          </w:tcPr>
          <w:p w14:paraId="2FFC6E28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A7382E">
              <w:rPr>
                <w:rFonts w:ascii="Aptos" w:hAnsi="Aptos"/>
                <w:sz w:val="20"/>
                <w:szCs w:val="20"/>
              </w:rPr>
              <w:t>Lp</w:t>
            </w:r>
            <w:proofErr w:type="spellEnd"/>
            <w:r w:rsidRPr="00A7382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2922" w:type="dxa"/>
          </w:tcPr>
          <w:p w14:paraId="021AD472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Imię i nazwisko</w:t>
            </w:r>
          </w:p>
        </w:tc>
        <w:tc>
          <w:tcPr>
            <w:tcW w:w="1728" w:type="dxa"/>
          </w:tcPr>
          <w:p w14:paraId="5A54B9B5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Data urodzenia</w:t>
            </w:r>
          </w:p>
        </w:tc>
        <w:tc>
          <w:tcPr>
            <w:tcW w:w="1728" w:type="dxa"/>
          </w:tcPr>
          <w:p w14:paraId="7F65399B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Stopień pokrewieństwa</w:t>
            </w:r>
          </w:p>
        </w:tc>
        <w:tc>
          <w:tcPr>
            <w:tcW w:w="1728" w:type="dxa"/>
          </w:tcPr>
          <w:p w14:paraId="695FF2E1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Źródło utrzymania</w:t>
            </w:r>
          </w:p>
        </w:tc>
      </w:tr>
      <w:tr w:rsidR="00A7382E" w:rsidRPr="00A7382E" w14:paraId="07F9A5B2" w14:textId="77777777" w:rsidTr="0011130C">
        <w:tc>
          <w:tcPr>
            <w:tcW w:w="534" w:type="dxa"/>
          </w:tcPr>
          <w:p w14:paraId="0A18EED0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2922" w:type="dxa"/>
          </w:tcPr>
          <w:p w14:paraId="798E5A4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52A6940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714A813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E80A2FD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0B43D427" w14:textId="77777777" w:rsidTr="0011130C">
        <w:tc>
          <w:tcPr>
            <w:tcW w:w="534" w:type="dxa"/>
          </w:tcPr>
          <w:p w14:paraId="0F5652B7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2922" w:type="dxa"/>
          </w:tcPr>
          <w:p w14:paraId="7DB0010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42485D7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82F85B6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2297395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6CA83E18" w14:textId="77777777" w:rsidTr="0011130C">
        <w:tc>
          <w:tcPr>
            <w:tcW w:w="534" w:type="dxa"/>
          </w:tcPr>
          <w:p w14:paraId="442E986A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2922" w:type="dxa"/>
          </w:tcPr>
          <w:p w14:paraId="4A99E67A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D2BA7EC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ED5B4CA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785A21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7CBDABC4" w14:textId="77777777" w:rsidTr="0011130C">
        <w:tc>
          <w:tcPr>
            <w:tcW w:w="534" w:type="dxa"/>
          </w:tcPr>
          <w:p w14:paraId="0D631496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2922" w:type="dxa"/>
          </w:tcPr>
          <w:p w14:paraId="2D196754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29DDB21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CEC641E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3C9B8A6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3808F28E" w14:textId="77777777" w:rsidTr="0011130C">
        <w:tc>
          <w:tcPr>
            <w:tcW w:w="534" w:type="dxa"/>
          </w:tcPr>
          <w:p w14:paraId="13737AE3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2922" w:type="dxa"/>
          </w:tcPr>
          <w:p w14:paraId="503E138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88023AA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6E53A19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2F2CF57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A4E0309" w14:textId="4B9F8783" w:rsidR="00855E1B" w:rsidRPr="00A7382E" w:rsidRDefault="003B179A" w:rsidP="00A7382E">
      <w:pPr>
        <w:pStyle w:val="Nagwek2"/>
        <w:jc w:val="both"/>
        <w:rPr>
          <w:rFonts w:ascii="Aptos" w:hAnsi="Aptos"/>
          <w:color w:val="auto"/>
          <w:sz w:val="22"/>
          <w:szCs w:val="22"/>
        </w:rPr>
      </w:pPr>
      <w:r w:rsidRPr="00A7382E">
        <w:rPr>
          <w:rFonts w:ascii="Aptos" w:hAnsi="Aptos"/>
          <w:color w:val="auto"/>
          <w:sz w:val="22"/>
          <w:szCs w:val="22"/>
        </w:rPr>
        <w:t xml:space="preserve">II. Dochody gospodarstwa domowego </w:t>
      </w:r>
    </w:p>
    <w:p w14:paraId="2DD74BC2" w14:textId="5263A011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Okres: od ...........................</w:t>
      </w:r>
      <w:r w:rsidR="00B522EB" w:rsidRPr="00A7382E">
        <w:rPr>
          <w:rFonts w:ascii="Aptos" w:hAnsi="Aptos"/>
          <w:sz w:val="20"/>
          <w:szCs w:val="20"/>
        </w:rPr>
        <w:t>................</w:t>
      </w:r>
      <w:r w:rsidRPr="00A7382E">
        <w:rPr>
          <w:rFonts w:ascii="Aptos" w:hAnsi="Aptos"/>
          <w:sz w:val="20"/>
          <w:szCs w:val="20"/>
        </w:rPr>
        <w:t>..... do ..................</w:t>
      </w:r>
      <w:r w:rsidR="00B522EB" w:rsidRPr="00A7382E">
        <w:rPr>
          <w:rFonts w:ascii="Aptos" w:hAnsi="Aptos"/>
          <w:sz w:val="20"/>
          <w:szCs w:val="20"/>
        </w:rPr>
        <w:t>...................</w:t>
      </w:r>
      <w:r w:rsidRPr="00A7382E">
        <w:rPr>
          <w:rFonts w:ascii="Aptos" w:hAnsi="Aptos"/>
          <w:sz w:val="20"/>
          <w:szCs w:val="20"/>
        </w:rPr>
        <w:t>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31"/>
        <w:gridCol w:w="1233"/>
        <w:gridCol w:w="1507"/>
        <w:gridCol w:w="1133"/>
        <w:gridCol w:w="1133"/>
        <w:gridCol w:w="1158"/>
      </w:tblGrid>
      <w:tr w:rsidR="00A7382E" w:rsidRPr="00A7382E" w14:paraId="28AFBFBD" w14:textId="77777777" w:rsidTr="001D0F80">
        <w:tc>
          <w:tcPr>
            <w:tcW w:w="534" w:type="dxa"/>
          </w:tcPr>
          <w:p w14:paraId="37822300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A7382E">
              <w:rPr>
                <w:rFonts w:ascii="Aptos" w:hAnsi="Aptos"/>
                <w:sz w:val="20"/>
                <w:szCs w:val="20"/>
              </w:rPr>
              <w:t>Lp</w:t>
            </w:r>
            <w:proofErr w:type="spellEnd"/>
            <w:r w:rsidRPr="00A7382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934" w:type="dxa"/>
          </w:tcPr>
          <w:p w14:paraId="16858275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Osoba</w:t>
            </w:r>
          </w:p>
        </w:tc>
        <w:tc>
          <w:tcPr>
            <w:tcW w:w="1234" w:type="dxa"/>
          </w:tcPr>
          <w:p w14:paraId="1AEA729C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Źródło dochodu</w:t>
            </w:r>
          </w:p>
        </w:tc>
        <w:tc>
          <w:tcPr>
            <w:tcW w:w="1509" w:type="dxa"/>
          </w:tcPr>
          <w:p w14:paraId="2F3B95AD" w14:textId="74340F11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Dochód  – miesiąc 1</w:t>
            </w:r>
          </w:p>
        </w:tc>
        <w:tc>
          <w:tcPr>
            <w:tcW w:w="1134" w:type="dxa"/>
          </w:tcPr>
          <w:p w14:paraId="1BE9E0DF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miesiąc 2</w:t>
            </w:r>
          </w:p>
        </w:tc>
        <w:tc>
          <w:tcPr>
            <w:tcW w:w="1134" w:type="dxa"/>
          </w:tcPr>
          <w:p w14:paraId="76648860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miesiąc 3</w:t>
            </w:r>
          </w:p>
        </w:tc>
        <w:tc>
          <w:tcPr>
            <w:tcW w:w="1159" w:type="dxa"/>
          </w:tcPr>
          <w:p w14:paraId="09D0C204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Razem</w:t>
            </w:r>
          </w:p>
        </w:tc>
      </w:tr>
      <w:tr w:rsidR="00A7382E" w:rsidRPr="00A7382E" w14:paraId="74BDC66A" w14:textId="77777777" w:rsidTr="001D0F80">
        <w:tc>
          <w:tcPr>
            <w:tcW w:w="534" w:type="dxa"/>
          </w:tcPr>
          <w:p w14:paraId="795B768B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934" w:type="dxa"/>
          </w:tcPr>
          <w:p w14:paraId="44DFBE3D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691FADB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9519573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F3A37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C916DD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47EEFAE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5CDD9192" w14:textId="77777777" w:rsidTr="001D0F80">
        <w:tc>
          <w:tcPr>
            <w:tcW w:w="534" w:type="dxa"/>
          </w:tcPr>
          <w:p w14:paraId="2F71D967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934" w:type="dxa"/>
          </w:tcPr>
          <w:p w14:paraId="3DAE18DD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AFCA4F5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9514091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26D44B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AAFE03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BDF9ED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3FC4627A" w14:textId="77777777" w:rsidTr="001D0F80">
        <w:tc>
          <w:tcPr>
            <w:tcW w:w="534" w:type="dxa"/>
          </w:tcPr>
          <w:p w14:paraId="3B26645B" w14:textId="77777777" w:rsidR="00855E1B" w:rsidRPr="00A7382E" w:rsidRDefault="003B179A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1934" w:type="dxa"/>
          </w:tcPr>
          <w:p w14:paraId="4AE4DA7D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89EC8AC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E855178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31A0C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B13B4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20FB5F5" w14:textId="77777777" w:rsidR="00855E1B" w:rsidRPr="00A7382E" w:rsidRDefault="00855E1B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7382E" w:rsidRPr="00A7382E" w14:paraId="57A41913" w14:textId="77777777" w:rsidTr="001D0F80">
        <w:tc>
          <w:tcPr>
            <w:tcW w:w="534" w:type="dxa"/>
          </w:tcPr>
          <w:p w14:paraId="69BE05B3" w14:textId="4D62DA9F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7382E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934" w:type="dxa"/>
          </w:tcPr>
          <w:p w14:paraId="39ED9060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9C87F60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BCB712C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18305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CC2F15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C37116C" w14:textId="77777777" w:rsidR="001D0F80" w:rsidRPr="00A7382E" w:rsidRDefault="001D0F80" w:rsidP="00A7382E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C02C06E" w14:textId="0C32F4D1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br/>
        <w:t>Łączny dochód  gospodarstwa domowego za 3 miesiące: ................................ zł</w:t>
      </w:r>
    </w:p>
    <w:p w14:paraId="409D1B32" w14:textId="19E6B04C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Średni miesięczny dochód  gospodarstwa domowego: ................................ zł</w:t>
      </w:r>
    </w:p>
    <w:p w14:paraId="662921E8" w14:textId="42061A31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Średni miesięczny dochód  na 1 osobę: ................................ zł</w:t>
      </w:r>
    </w:p>
    <w:p w14:paraId="505D23A8" w14:textId="77777777" w:rsidR="001D0F80" w:rsidRPr="00A7382E" w:rsidRDefault="001D0F80" w:rsidP="00A7382E">
      <w:pPr>
        <w:pStyle w:val="Nagwek2"/>
        <w:jc w:val="both"/>
        <w:rPr>
          <w:rFonts w:ascii="Aptos" w:hAnsi="Aptos"/>
          <w:color w:val="auto"/>
          <w:sz w:val="22"/>
          <w:szCs w:val="22"/>
        </w:rPr>
      </w:pPr>
    </w:p>
    <w:p w14:paraId="5306ABD4" w14:textId="24A45BA9" w:rsidR="00855E1B" w:rsidRPr="00A7382E" w:rsidRDefault="003B179A" w:rsidP="00A7382E">
      <w:pPr>
        <w:pStyle w:val="Nagwek2"/>
        <w:jc w:val="both"/>
        <w:rPr>
          <w:rFonts w:ascii="Aptos" w:hAnsi="Aptos"/>
          <w:color w:val="auto"/>
          <w:sz w:val="22"/>
          <w:szCs w:val="22"/>
        </w:rPr>
      </w:pPr>
      <w:r w:rsidRPr="00A7382E">
        <w:rPr>
          <w:rFonts w:ascii="Aptos" w:hAnsi="Aptos"/>
          <w:color w:val="auto"/>
          <w:sz w:val="22"/>
          <w:szCs w:val="22"/>
        </w:rPr>
        <w:t>III. Oświadczenie</w:t>
      </w:r>
    </w:p>
    <w:p w14:paraId="170D77D9" w14:textId="77777777" w:rsidR="001D0F80" w:rsidRPr="00A7382E" w:rsidRDefault="001D0F80" w:rsidP="00A7382E">
      <w:pPr>
        <w:jc w:val="both"/>
        <w:rPr>
          <w:rFonts w:ascii="Aptos" w:hAnsi="Aptos"/>
          <w:sz w:val="20"/>
          <w:szCs w:val="20"/>
        </w:rPr>
      </w:pPr>
    </w:p>
    <w:p w14:paraId="4FECE380" w14:textId="202DC5E4" w:rsidR="001D0F80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proofErr w:type="spellStart"/>
      <w:r w:rsidRPr="00A7382E">
        <w:rPr>
          <w:rFonts w:ascii="Aptos" w:hAnsi="Aptos"/>
          <w:sz w:val="20"/>
          <w:szCs w:val="20"/>
        </w:rPr>
        <w:t>Oświadczam</w:t>
      </w:r>
      <w:proofErr w:type="spellEnd"/>
      <w:r w:rsidRPr="00A7382E">
        <w:rPr>
          <w:rFonts w:ascii="Aptos" w:hAnsi="Aptos"/>
          <w:sz w:val="20"/>
          <w:szCs w:val="20"/>
        </w:rPr>
        <w:t xml:space="preserve">, </w:t>
      </w:r>
      <w:proofErr w:type="spellStart"/>
      <w:r w:rsidRPr="00A7382E">
        <w:rPr>
          <w:rFonts w:ascii="Aptos" w:hAnsi="Aptos"/>
          <w:sz w:val="20"/>
          <w:szCs w:val="20"/>
        </w:rPr>
        <w:t>że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powyższe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dane</w:t>
      </w:r>
      <w:proofErr w:type="spellEnd"/>
      <w:r w:rsidRPr="00A7382E">
        <w:rPr>
          <w:rFonts w:ascii="Aptos" w:hAnsi="Aptos"/>
          <w:sz w:val="20"/>
          <w:szCs w:val="20"/>
        </w:rPr>
        <w:t xml:space="preserve"> są </w:t>
      </w:r>
      <w:proofErr w:type="spellStart"/>
      <w:r w:rsidRPr="00A7382E">
        <w:rPr>
          <w:rFonts w:ascii="Aptos" w:hAnsi="Aptos"/>
          <w:sz w:val="20"/>
          <w:szCs w:val="20"/>
        </w:rPr>
        <w:t>zgodne</w:t>
      </w:r>
      <w:proofErr w:type="spellEnd"/>
      <w:r w:rsidRPr="00A7382E">
        <w:rPr>
          <w:rFonts w:ascii="Aptos" w:hAnsi="Aptos"/>
          <w:sz w:val="20"/>
          <w:szCs w:val="20"/>
        </w:rPr>
        <w:t xml:space="preserve"> z </w:t>
      </w:r>
      <w:proofErr w:type="spellStart"/>
      <w:r w:rsidRPr="00A7382E">
        <w:rPr>
          <w:rFonts w:ascii="Aptos" w:hAnsi="Aptos"/>
          <w:sz w:val="20"/>
          <w:szCs w:val="20"/>
        </w:rPr>
        <w:t>prawdą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oraz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że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zostały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przedstawione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na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podstawie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dokumentów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potwierdzających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wysokość</w:t>
      </w:r>
      <w:proofErr w:type="spellEnd"/>
      <w:r w:rsidRPr="00A7382E">
        <w:rPr>
          <w:rFonts w:ascii="Aptos" w:hAnsi="Aptos"/>
          <w:sz w:val="20"/>
          <w:szCs w:val="20"/>
        </w:rPr>
        <w:t xml:space="preserve"> </w:t>
      </w:r>
      <w:proofErr w:type="spellStart"/>
      <w:r w:rsidRPr="00A7382E">
        <w:rPr>
          <w:rFonts w:ascii="Aptos" w:hAnsi="Aptos"/>
          <w:sz w:val="20"/>
          <w:szCs w:val="20"/>
        </w:rPr>
        <w:t>dochodów</w:t>
      </w:r>
      <w:proofErr w:type="spellEnd"/>
      <w:r w:rsidRPr="00A7382E">
        <w:rPr>
          <w:rFonts w:ascii="Aptos" w:hAnsi="Aptos"/>
          <w:sz w:val="20"/>
          <w:szCs w:val="20"/>
        </w:rPr>
        <w:t>.</w:t>
      </w:r>
    </w:p>
    <w:p w14:paraId="41FAC918" w14:textId="6469F51A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br/>
        <w:t>Jestem świadomy/a odpowiedzialności karnej za złożenie fałszywego oświadczenia.</w:t>
      </w:r>
    </w:p>
    <w:p w14:paraId="071AAEA8" w14:textId="77777777" w:rsidR="001D0F80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br/>
      </w:r>
    </w:p>
    <w:p w14:paraId="2E775751" w14:textId="77777777" w:rsidR="001D0F80" w:rsidRPr="00A7382E" w:rsidRDefault="001D0F80" w:rsidP="00A7382E">
      <w:pPr>
        <w:jc w:val="both"/>
        <w:rPr>
          <w:rFonts w:ascii="Aptos" w:hAnsi="Aptos"/>
          <w:sz w:val="20"/>
          <w:szCs w:val="20"/>
        </w:rPr>
      </w:pPr>
    </w:p>
    <w:p w14:paraId="4D0178D5" w14:textId="25AB0F51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........................................................</w:t>
      </w:r>
    </w:p>
    <w:p w14:paraId="4C85586C" w14:textId="77777777" w:rsidR="00855E1B" w:rsidRPr="00A7382E" w:rsidRDefault="003B179A" w:rsidP="00A7382E">
      <w:pPr>
        <w:jc w:val="both"/>
        <w:rPr>
          <w:rFonts w:ascii="Aptos" w:hAnsi="Aptos"/>
          <w:sz w:val="20"/>
          <w:szCs w:val="20"/>
        </w:rPr>
      </w:pPr>
      <w:r w:rsidRPr="00A7382E">
        <w:rPr>
          <w:rFonts w:ascii="Aptos" w:hAnsi="Aptos"/>
          <w:sz w:val="20"/>
          <w:szCs w:val="20"/>
        </w:rPr>
        <w:t>Czytelny podpis Wnioskodawcy</w:t>
      </w:r>
    </w:p>
    <w:p w14:paraId="038F270C" w14:textId="1AFE9A18" w:rsidR="00855E1B" w:rsidRPr="00A7382E" w:rsidRDefault="00855E1B" w:rsidP="00A7382E">
      <w:pPr>
        <w:jc w:val="both"/>
        <w:rPr>
          <w:rFonts w:ascii="Aptos" w:hAnsi="Aptos"/>
        </w:rPr>
      </w:pPr>
    </w:p>
    <w:sectPr w:rsidR="00855E1B" w:rsidRPr="00A7382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E44C" w14:textId="77777777" w:rsidR="00EA346C" w:rsidRDefault="00EA346C" w:rsidP="0011130C">
      <w:pPr>
        <w:spacing w:after="0" w:line="240" w:lineRule="auto"/>
      </w:pPr>
      <w:r>
        <w:separator/>
      </w:r>
    </w:p>
  </w:endnote>
  <w:endnote w:type="continuationSeparator" w:id="0">
    <w:p w14:paraId="39053421" w14:textId="77777777" w:rsidR="00EA346C" w:rsidRDefault="00EA346C" w:rsidP="001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DA65" w14:textId="77777777" w:rsidR="00EA346C" w:rsidRDefault="00EA346C" w:rsidP="0011130C">
      <w:pPr>
        <w:spacing w:after="0" w:line="240" w:lineRule="auto"/>
      </w:pPr>
      <w:r>
        <w:separator/>
      </w:r>
    </w:p>
  </w:footnote>
  <w:footnote w:type="continuationSeparator" w:id="0">
    <w:p w14:paraId="2F8114A5" w14:textId="77777777" w:rsidR="00EA346C" w:rsidRDefault="00EA346C" w:rsidP="0011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6376" w14:textId="4CB884CF" w:rsidR="0011130C" w:rsidRDefault="0011130C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5DCBC7CC" wp14:editId="44A50AB5">
          <wp:simplePos x="0" y="0"/>
          <wp:positionH relativeFrom="margin">
            <wp:posOffset>-716280</wp:posOffset>
          </wp:positionH>
          <wp:positionV relativeFrom="paragraph">
            <wp:posOffset>-411480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93241">
    <w:abstractNumId w:val="8"/>
  </w:num>
  <w:num w:numId="2" w16cid:durableId="2098478798">
    <w:abstractNumId w:val="6"/>
  </w:num>
  <w:num w:numId="3" w16cid:durableId="236667274">
    <w:abstractNumId w:val="5"/>
  </w:num>
  <w:num w:numId="4" w16cid:durableId="1324970093">
    <w:abstractNumId w:val="4"/>
  </w:num>
  <w:num w:numId="5" w16cid:durableId="1647585525">
    <w:abstractNumId w:val="7"/>
  </w:num>
  <w:num w:numId="6" w16cid:durableId="337344247">
    <w:abstractNumId w:val="3"/>
  </w:num>
  <w:num w:numId="7" w16cid:durableId="67191424">
    <w:abstractNumId w:val="2"/>
  </w:num>
  <w:num w:numId="8" w16cid:durableId="695543157">
    <w:abstractNumId w:val="1"/>
  </w:num>
  <w:num w:numId="9" w16cid:durableId="155885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6D3"/>
    <w:rsid w:val="0011130C"/>
    <w:rsid w:val="0015074B"/>
    <w:rsid w:val="001D0F80"/>
    <w:rsid w:val="002265DD"/>
    <w:rsid w:val="0029639D"/>
    <w:rsid w:val="002E1F6F"/>
    <w:rsid w:val="00307346"/>
    <w:rsid w:val="00326F90"/>
    <w:rsid w:val="003B179A"/>
    <w:rsid w:val="004E0133"/>
    <w:rsid w:val="00715A0E"/>
    <w:rsid w:val="00855E1B"/>
    <w:rsid w:val="00A7382E"/>
    <w:rsid w:val="00AA1D8D"/>
    <w:rsid w:val="00B331B4"/>
    <w:rsid w:val="00B47730"/>
    <w:rsid w:val="00B522EB"/>
    <w:rsid w:val="00CB0664"/>
    <w:rsid w:val="00EA346C"/>
    <w:rsid w:val="00EA7002"/>
    <w:rsid w:val="00EF4D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97F4F"/>
  <w14:defaultImageDpi w14:val="300"/>
  <w15:docId w15:val="{B03E2131-AF0E-4402-A76D-B65B1F4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51E3E-4541-42F8-A3B0-AFB4E691D9FA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2.xml><?xml version="1.0" encoding="utf-8"?>
<ds:datastoreItem xmlns:ds="http://schemas.openxmlformats.org/officeDocument/2006/customXml" ds:itemID="{1E5666E2-6484-4200-BDAB-217A50262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9F704-BEF5-4C78-BADA-0CE4B09B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Samek</cp:lastModifiedBy>
  <cp:revision>6</cp:revision>
  <dcterms:created xsi:type="dcterms:W3CDTF">2026-02-16T10:44:00Z</dcterms:created>
  <dcterms:modified xsi:type="dcterms:W3CDTF">2026-04-20T13:17:00Z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0x01010031CEA52F36D4F54690B90736D1361915</vt:lpwstr>
  </property>
</Properties>
</file>